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Unit3: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ASSIMILATE    </w:t>
      </w:r>
      <w:r>
        <w:t xml:space="preserve">   PULL FACTOR    </w:t>
      </w:r>
      <w:r>
        <w:t xml:space="preserve">   ANGEL ISLAND    </w:t>
      </w:r>
      <w:r>
        <w:t xml:space="preserve">   TAMMANY HALL    </w:t>
      </w:r>
      <w:r>
        <w:t xml:space="preserve">   POLITICAL MACHINE    </w:t>
      </w:r>
      <w:r>
        <w:t xml:space="preserve">   JIM CROW    </w:t>
      </w:r>
      <w:r>
        <w:t xml:space="preserve">   CHINESE EXCLUSION ACT    </w:t>
      </w:r>
      <w:r>
        <w:t xml:space="preserve">   MELTING POT    </w:t>
      </w:r>
      <w:r>
        <w:t xml:space="preserve">   PUSH FACTOR    </w:t>
      </w:r>
      <w:r>
        <w:t xml:space="preserve">   ELLIS ISLAND    </w:t>
      </w:r>
      <w:r>
        <w:t xml:space="preserve">   NAACP    </w:t>
      </w:r>
      <w:r>
        <w:t xml:space="preserve">   SLUM    </w:t>
      </w:r>
      <w:r>
        <w:t xml:space="preserve">   TENEMENT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Unit3: Immigration</dc:title>
  <dcterms:created xsi:type="dcterms:W3CDTF">2021-10-11T20:37:15Z</dcterms:created>
  <dcterms:modified xsi:type="dcterms:W3CDTF">2021-10-11T20:37:15Z</dcterms:modified>
</cp:coreProperties>
</file>