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Unit8-2 けいようしクイズ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strict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 (NP)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beautiful (NP)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spacious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far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dislike (P)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scary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noisy (NP)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amazing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narrow space (NP)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boring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fun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bad (NP)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Unit8-2 けいようしクイズ</dc:title>
  <dcterms:created xsi:type="dcterms:W3CDTF">2021-10-11T20:38:19Z</dcterms:created>
  <dcterms:modified xsi:type="dcterms:W3CDTF">2021-10-11T20:38:19Z</dcterms:modified>
</cp:coreProperties>
</file>