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Unit8 subject  たんごのクイズ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draw self-portrait and make ceramic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students use this time to drink water or go to bathroom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study biology and chemistry. Sometimes you can work in Lab.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study history, geography, and world economics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Learning different language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do not have this class, but Japanese high school does.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sing a song and play instrument in this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Class/ Class instruction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play sports and learning about body in this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Algebra, Calculus, Geometry....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cook and learn how to sewing.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Unit8 subject  たんごのクイズ</dc:title>
  <dcterms:created xsi:type="dcterms:W3CDTF">2021-10-11T20:38:21Z</dcterms:created>
  <dcterms:modified xsi:type="dcterms:W3CDTF">2021-10-11T20:38:21Z</dcterms:modified>
</cp:coreProperties>
</file>