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1.01 Suffixes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that heals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genetic disease that is characterized by abnormally dense thick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surgery to create an opening in the windpipe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enlargement of the spleen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blood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repair or unblocking of a blood vessel, especially a coronary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enzyme that breaks down the milk sugar lactose into glucose and galactose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operation to remove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in which your heart suddenly can't pump enough blood to meet your bodys'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spectrum of neuropyhciatric disorders characterized by deficts in social interaction and communication, and unusaual and repetitive behavior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fear to cluster holes in any order or size that possesses no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tumor of the lymphoid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and treatment of heart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characterized by chronic pain, stiffness, and tenderness of muscles, tendons, and joints without detectable inflammation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medical instrument for listening to the action of someone's heart or breathing, typically having a small disk-shaped resonator that is placed against the chest and two tubes connected to earpieces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opening into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physician who specializes in the diagnosis and treatment of disorders of the nervous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1.01 Suffixes </dc:title>
  <dcterms:created xsi:type="dcterms:W3CDTF">2021-10-11T20:22:40Z</dcterms:created>
  <dcterms:modified xsi:type="dcterms:W3CDTF">2021-10-11T20:22:40Z</dcterms:modified>
</cp:coreProperties>
</file>