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10!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operates on pleasure principle, 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effect: tend to overestimate the extent to which others share our beliefs and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Freud-lingering focus of pleasure-seeking energies at earlier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operates on moral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ready to perceive oneself favorably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Freud-boy want sex with mother, kill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came up with concept of collective unconscious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 self-absorbed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priority to one's own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priority to group, adjust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reality principle, mediates between id and superego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10!</dc:title>
  <dcterms:created xsi:type="dcterms:W3CDTF">2021-10-11T20:23:15Z</dcterms:created>
  <dcterms:modified xsi:type="dcterms:W3CDTF">2021-10-11T20:23:15Z</dcterms:modified>
</cp:coreProperties>
</file>