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10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caused by mosquitoes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sick, you __________ go to bed.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 _______________ today?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stomach hurts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have 10 _________ on your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takes care of a toothache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have a headache, you can take a pain 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feel hot, you have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do this when they have a cold.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word for influenza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care of something before it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Throwing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 Health</dc:title>
  <dcterms:created xsi:type="dcterms:W3CDTF">2021-10-11T20:22:42Z</dcterms:created>
  <dcterms:modified xsi:type="dcterms:W3CDTF">2021-10-11T20:22:42Z</dcterms:modified>
</cp:coreProperties>
</file>