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10: Interdependence -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living organism that generates energy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symbiotic relationship where both species get benefited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 anatomically and physiologically adapted to eating plant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flow of nutrients and energy from one organism to another at different trophic levels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organism that eats only animal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close relationship amongst two different organisms or living things belonging to different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organism that eats both meat and greens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 that is higher on the food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resource or environmental condition which limits the growth, distribution or abundance of an organism or population within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 that puts the biotic composition and leftover energy back into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symbiotic relationship in which one species benefits, while the other species is neither harmed nor helped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Biotic factors are the living parts of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non-living factors that impact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living being, sounds like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symbiotic relationship, or long-term relationship between two species, where one member, the parasite, gains benefits that come at the expense of the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branch of biology that studies how organisms interact with their environment and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organism that eats the remains of dead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larger organism that harbours a smaller organism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10: Interdependence - Vocab</dc:title>
  <dcterms:created xsi:type="dcterms:W3CDTF">2021-10-11T20:24:08Z</dcterms:created>
  <dcterms:modified xsi:type="dcterms:W3CDTF">2021-10-11T20:24:08Z</dcterms:modified>
</cp:coreProperties>
</file>