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10 Lesson 2 Vocabulary Words</w:t>
      </w:r>
    </w:p>
    <w:p>
      <w:pPr>
        <w:pStyle w:val="Questions"/>
      </w:pPr>
      <w:r>
        <w:t xml:space="preserve">1. ECSIESP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SNEGU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ODAMNI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REKAAUY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ISPARTOT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APLTAEN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NFGIU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NLMAAAII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ATIBRAEC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OMINGDK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10 Lesson 2 Vocabulary Words</dc:title>
  <dcterms:created xsi:type="dcterms:W3CDTF">2021-10-11T20:23:47Z</dcterms:created>
  <dcterms:modified xsi:type="dcterms:W3CDTF">2021-10-11T20:23:47Z</dcterms:modified>
</cp:coreProperties>
</file>