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10  Plant Kingdom Photosythesis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absorb excessive light that would damage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pigments that absorb light at different wavelengths and then pass energy onto chlorophyll a; protects chlorophyll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stack of thylakoids, more than one stack is called "grana"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sac-like photosynthetic "coin" like structure where the light reactions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Released to the atmosphere via diffusion when water is split in PS2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moves high energy electrons from PS2 and PS1 and uses the lost energy from the electrons to pump hydrogen ions into the thylakoid lumen/space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Stomata,the small openings on the undersides of most leaves through which oxygen, water and carbon dioxide can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electron carrier involved in photosynthesis, which provides the high-energy electrons for the fixation of carbon dioxide into sugar in the Calvin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of the Chlorophyll a pigment in plants that absorbs light energy used to carry out photosynthesis; located in the reaction center of photosystems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that splits water in PS2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 energy source for all cells; required for the Dark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describes the electrons that are passed in a thylakoid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that autotrophs use to convert sunlight into food (glucose) Requires Carbon dioxide and water to produce oxygen and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Light ____ Reactions set of reactions in photosynthesis that do not require light; energy from ATP and NADPH is used to build high-energy compounds such as sugar; also called the Calvin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control the opening and closing of the stomata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solution that surrounds the thylakoids in a chloroplast; Calvin cycle happens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___reactions of photosynthesis that use energy from light and water to produce ATP, NADPH and oxygen that is released into the atmosphere, Occurs in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pigments includes Chlorophyll a the main pigment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light capturing protein complex in the thylakoid membrane of a chloroplast; splits water into electrons, protons, and oxygen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organelle where photosynthesis occurs, captures sunlight and converts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waxy covering on the surface of stems and leaves that acts as an adaptation to prevent plants from dehydrating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make their own food, able to convert light energy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light capturing protein complex in the thylakoid membrane of a chloroplast; reduces NADP+ to NADPH.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molecule that is converted to ATP for energy storage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  Plant Kingdom Photosythesis Terms</dc:title>
  <dcterms:created xsi:type="dcterms:W3CDTF">2021-10-11T20:23:58Z</dcterms:created>
  <dcterms:modified xsi:type="dcterms:W3CDTF">2021-10-11T20:23:58Z</dcterms:modified>
</cp:coreProperties>
</file>