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bees    </w:t>
      </w:r>
      <w:r>
        <w:t xml:space="preserve">   slender    </w:t>
      </w:r>
      <w:r>
        <w:t xml:space="preserve">   plant    </w:t>
      </w:r>
      <w:r>
        <w:t xml:space="preserve">   attract    </w:t>
      </w:r>
      <w:r>
        <w:t xml:space="preserve">   grow    </w:t>
      </w:r>
      <w:r>
        <w:t xml:space="preserve">   support    </w:t>
      </w:r>
      <w:r>
        <w:t xml:space="preserve">   absorb    </w:t>
      </w:r>
      <w:r>
        <w:t xml:space="preserve">   fragrant    </w:t>
      </w:r>
      <w:r>
        <w:t xml:space="preserve">   green    </w:t>
      </w:r>
      <w:r>
        <w:t xml:space="preserve">   pistil    </w:t>
      </w:r>
      <w:r>
        <w:t xml:space="preserve">   sunlight    </w:t>
      </w:r>
      <w:r>
        <w:t xml:space="preserve">   petals    </w:t>
      </w:r>
      <w:r>
        <w:t xml:space="preserve">   stamen    </w:t>
      </w:r>
      <w:r>
        <w:t xml:space="preserve">   chlorophyll    </w:t>
      </w:r>
      <w:r>
        <w:t xml:space="preserve">   nutrients    </w:t>
      </w:r>
      <w:r>
        <w:t xml:space="preserve">   photosynthesis    </w:t>
      </w:r>
      <w:r>
        <w:t xml:space="preserve">   spore    </w:t>
      </w:r>
      <w:r>
        <w:t xml:space="preserve">   seed    </w:t>
      </w:r>
      <w:r>
        <w:t xml:space="preserve">   pollination    </w:t>
      </w:r>
      <w:r>
        <w:t xml:space="preserve">   pollen    </w:t>
      </w:r>
      <w:r>
        <w:t xml:space="preserve">   maturity    </w:t>
      </w:r>
      <w:r>
        <w:t xml:space="preserve">   germination    </w:t>
      </w:r>
      <w:r>
        <w:t xml:space="preserve">   fertilization    </w:t>
      </w:r>
      <w:r>
        <w:t xml:space="preserve">   cycle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 Plants</dc:title>
  <dcterms:created xsi:type="dcterms:W3CDTF">2021-10-11T20:23:19Z</dcterms:created>
  <dcterms:modified xsi:type="dcterms:W3CDTF">2021-10-11T20:23:19Z</dcterms:modified>
</cp:coreProperties>
</file>