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10 VOCAB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swallow up overwhelm consume SYM: encompass immerse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no mistakes faultless completly accurate SYM: sure certain unfailing ANT: faulty fallible unreliable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coming after following in time place or order SYM: later following ensuing ANT: previous prior precedig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pull loose by force to look closely oe inquisitively to be nosy about something SYM: snoop meddle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fool deceive to mislead utterly SYM: trick hoodwink ANT: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deal promptly and effectively with all sorts of problems clever in finding ways and means of getting along SYM: inventive ingenious skillful ANT: uninventive incompetent dull-witted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out in small amounts money food or other necessities given as charity a small portion SYM: ration allot ANT: distribute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defeat to keep from gaining some end a thin street of metal a light fencing sword a person or thing serving as a contrast to another SYM: fustrate twart counter rapier ANT: aid abet assist advance promote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severe harsh strict thoroughly logical SYM: tough trying challenging rousing ANT: easy lax indulgent tiresome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blundering and awkward clumsiness SYM: clumsy stumbling ANT: forceful effective skilful adroit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taking of the first steps or move the ability to act without being directed or urged from the outside SYM: leadership enterprise ANT: laziness sloth shiftlessness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result effect importance SYM: outcome significance ANT: cause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refuses to follow established ideas or ways of doing things of or relating to the unconventional SYM: maverick individualist bohemian ANT: traditionalist conventionalist traditional conventional conservative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legal force or effect no longer binding SYM:canceled repealed abolished ANT: in effect binding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brighten freshen or polish to restore or improve SYM: remodel renew ANT: dilapidate run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serves as a reminder SYM: rebembrance souvenir token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arousing hatred disgusting detestable SYM: hateful despicable loathsome ANT: praiseworthy delightful charming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express definitely or systematically to devise invent to state as a formula SYM:define articulate frame specify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a persons offspring decendanta all future generations ANT: ancestry ancestors forebears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wide unobstructed view of an area a complete survey of a subject a continuously passing or changing scene a range or spectrum SYM: overview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10 VOCAB CONTRACT</dc:title>
  <dcterms:created xsi:type="dcterms:W3CDTF">2021-10-11T20:23:03Z</dcterms:created>
  <dcterms:modified xsi:type="dcterms:W3CDTF">2021-10-11T20:23:03Z</dcterms:modified>
</cp:coreProperties>
</file>