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TAX    </w:t>
      </w:r>
      <w:r>
        <w:t xml:space="preserve">   PREDICTION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NET WORTH    </w:t>
      </w:r>
      <w:r>
        <w:t xml:space="preserve">   LIABILITIES    </w:t>
      </w:r>
      <w:r>
        <w:t xml:space="preserve">   ASSEST    </w:t>
      </w:r>
      <w:r>
        <w:t xml:space="preserve">   EXPENSES    </w:t>
      </w:r>
      <w:r>
        <w:t xml:space="preserve">   BUDGET    </w:t>
      </w:r>
      <w:r>
        <w:t xml:space="preserve">   WAGES    </w:t>
      </w:r>
      <w:r>
        <w:t xml:space="preserve">   INCOME    </w:t>
      </w:r>
      <w:r>
        <w:t xml:space="preserve">   BOX PLOT    </w:t>
      </w:r>
      <w:r>
        <w:t xml:space="preserve">   SALES TAX    </w:t>
      </w:r>
      <w:r>
        <w:t xml:space="preserve">   POPULATION    </w:t>
      </w:r>
      <w:r>
        <w:t xml:space="preserve">   SURVEY    </w:t>
      </w:r>
      <w:r>
        <w:t xml:space="preserve">   CIRCLE GRAPH    </w:t>
      </w:r>
      <w:r>
        <w:t xml:space="preserve">   LINE PLOT    </w:t>
      </w:r>
      <w:r>
        <w:t xml:space="preserve">   DOT PLOT    </w:t>
      </w:r>
      <w:r>
        <w:t xml:space="preserve">   BAR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Vocabulary </dc:title>
  <dcterms:created xsi:type="dcterms:W3CDTF">2021-10-11T20:23:48Z</dcterms:created>
  <dcterms:modified xsi:type="dcterms:W3CDTF">2021-10-11T20:23:48Z</dcterms:modified>
</cp:coreProperties>
</file>