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1.13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by divine guidance or by officials who are regarded as divinely guided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preserving a dead body by removing internal organs and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made by a human being, typically an item of cultural or historical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a form of visual language that use pictures to represent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or political unit in which formerly independent states are under the control of one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of picture-writing, particularly as used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person who obtains food by hunting animals and foraging for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studies human beings, particularly their societies and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who serves as a professional copyist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studies of ancient ruins and artifacts in order to learn about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traditions and customs of a people; their way of life and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trace of an animal or plant of a past geologic age that has been preserved in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studies fossil remains of plant and animal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mass movement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period of time before written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empire builder used tolerance to help maintain control over his empire</w:t>
            </w:r>
          </w:p>
        </w:tc>
      </w:tr>
    </w:tbl>
    <w:p>
      <w:pPr>
        <w:pStyle w:val="WordBankMedium"/>
      </w:pPr>
      <w:r>
        <w:t xml:space="preserve">   Culture    </w:t>
      </w:r>
      <w:r>
        <w:t xml:space="preserve">   Empire    </w:t>
      </w:r>
      <w:r>
        <w:t xml:space="preserve">   Migration     </w:t>
      </w:r>
      <w:r>
        <w:t xml:space="preserve">   Artifact     </w:t>
      </w:r>
      <w:r>
        <w:t xml:space="preserve">   Prehistory     </w:t>
      </w:r>
      <w:r>
        <w:t xml:space="preserve">   Cyrus     </w:t>
      </w:r>
      <w:r>
        <w:t xml:space="preserve">   Archaeologist    </w:t>
      </w:r>
      <w:r>
        <w:t xml:space="preserve">   Fossil    </w:t>
      </w:r>
      <w:r>
        <w:t xml:space="preserve">   Paleontologist    </w:t>
      </w:r>
      <w:r>
        <w:t xml:space="preserve">   Anthropologist    </w:t>
      </w:r>
      <w:r>
        <w:t xml:space="preserve">   Hunter-Gatherer    </w:t>
      </w:r>
      <w:r>
        <w:t xml:space="preserve">   Mummification    </w:t>
      </w:r>
      <w:r>
        <w:t xml:space="preserve">   Hieroglyphics    </w:t>
      </w:r>
      <w:r>
        <w:t xml:space="preserve">   Theocracy    </w:t>
      </w:r>
      <w:r>
        <w:t xml:space="preserve">   Pictograms    </w:t>
      </w:r>
      <w:r>
        <w:t xml:space="preserve">   Scribes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1.13 Vocabulary Crossword </dc:title>
  <dcterms:created xsi:type="dcterms:W3CDTF">2021-10-11T20:23:56Z</dcterms:created>
  <dcterms:modified xsi:type="dcterms:W3CDTF">2021-10-11T20:23:56Z</dcterms:modified>
</cp:coreProperties>
</file>