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11Cyber Security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Control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loss refer to the loss of trust and lowered opinion of people to a business as a result of them being affected by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forward the information based on MAC address list and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and study of techniques for secure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Intentionally disrupting, defacing or destroying a 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Topology in which all nodes indirectly connect to each other through one or more switches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Occurs when someone steals your personal information to commit crimes in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this topology data travels in one direction using a control signal called a ‘token’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losses refer to damages of the operating capability of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type of IP do not change. Whether you start  your machine or reboot your router it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 flexible filament of very clear glass capable of carrying information in the form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Misrepresenting oneself by using fake e- mail addresses or masquerading as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Software intentionally designed to harm a network, server, or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Destroy data when certain conditions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type of software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Use IP Address to pass the data between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Reduce collisions because split the collision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Type of network that consists of a series of computers linked together to form a network in a circumscribed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Is software/hardware based network security system that controls the in and out network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group of computers and associated devices that are connected by communications facilities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topology where all the nodes are joined to one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losses refer to damages to the wealth of an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intends to gain unauthorized access to a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object, person, or other entity that represents a constant danger to an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temporary IP address that is assigned to a device when it’s connected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series of LANs linked together to form a network in an extended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Fraudulent email leading to a fraudulent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set of rules that governs the communications between computers on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converting plaintext to ciphertext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Cable type that is commonly used on Ethernet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Its purpose is to regenerate signals distorted by transmission loss due to attenuation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Activated when infected program is loaded in memory and executed by its own or a user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common type of physical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Downloads onto a computer disguised as a legitimate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Translates the locally significant source address into a globally unique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address is a 48 bits long binary number unique for every network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Data arriving to a _____ port is repeated on all the other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a network that is spread over a very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a device that plugs into a motherboard and provides ports for the network cable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a malicious software that infects your computer and displays messages demanding a fee to be paid in order for your system to work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Cable that consists of a cylindrical conductor that surrounds a single inner wire made of two conducting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Doesn’t needs user intervention to replicates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11Cyber Security Review</dc:title>
  <dcterms:created xsi:type="dcterms:W3CDTF">2021-10-11T20:25:15Z</dcterms:created>
  <dcterms:modified xsi:type="dcterms:W3CDTF">2021-10-11T20:25:15Z</dcterms:modified>
</cp:coreProperties>
</file>