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1.1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profitable or bringing in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clothing, attire,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special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suffering severely from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extinguish or put out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folded cloth or pad applied to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report or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condemn openly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send off or out for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up, leave, or abandon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starving, ravenous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desert or disown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plunge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press together or reduce in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1.1 </dc:title>
  <dcterms:created xsi:type="dcterms:W3CDTF">2021-10-11T20:23:29Z</dcterms:created>
  <dcterms:modified xsi:type="dcterms:W3CDTF">2021-10-11T20:23:29Z</dcterms:modified>
</cp:coreProperties>
</file>