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point of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complete cycles per unit time for a periodic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of measure for frequency equal to one cycle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that causes a medium to vibrate at right angles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motion that repeats at regular time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in which the vibration of the medium is parallel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between a point on a wave and the same point on the next cycle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row in a periodic table of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a longitudal wave where the particles of the medium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displacement of a medium from the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longitudal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travels along a surface separating two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in matter that carries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which a wave travels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Crossword</dc:title>
  <dcterms:created xsi:type="dcterms:W3CDTF">2021-10-11T20:24:18Z</dcterms:created>
  <dcterms:modified xsi:type="dcterms:W3CDTF">2021-10-11T20:24:18Z</dcterms:modified>
</cp:coreProperties>
</file>