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11: Psychological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step in the social learning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Freud's theory based on the belief that our past experiences impact on our behaviour?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behaviour theorist practiced classical conditioning?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our superego in control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psyche?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given to a person who is looked to by others as an example to be imitated?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method is used to encourage learning through associations developed between a behaviour and consequence?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defined as being the scientific study of the mind and behaviour of humans and animals?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defense mechanism involves pushing something out of consciousness?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motivation is described as a feeling or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theory defines learning as being a result of observation and environmental conditions?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suggested the process of Self Actualization?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our automatic behaviours?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reinforcement comes from watching the behaviour of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method used to decrease undesirable behaviour?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stimulus do you have to be conditioned to respond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11: Psychological Perspectives</dc:title>
  <dcterms:created xsi:type="dcterms:W3CDTF">2021-10-11T20:24:13Z</dcterms:created>
  <dcterms:modified xsi:type="dcterms:W3CDTF">2021-10-11T20:24:13Z</dcterms:modified>
</cp:coreProperties>
</file>