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11 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Holiday created to honor American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Exposed the horrible conditions in the meatpacking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Women's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economic system that permits anyone to choose their own type of business or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apartments that immigrants might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president was known as the "trust buster"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founded Hull House and helped the homeless.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two brothers who made great contributions to the aviation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preserve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from rural areas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innovation that Henry Ford used to make the construction of cars more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a person who exposed corruption or scandal in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institute Booker T Washington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which was formed to help African Americans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11 Social Studies</dc:title>
  <dcterms:created xsi:type="dcterms:W3CDTF">2021-10-11T20:23:12Z</dcterms:created>
  <dcterms:modified xsi:type="dcterms:W3CDTF">2021-10-11T20:23:12Z</dcterms:modified>
</cp:coreProperties>
</file>