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Legislative    </w:t>
      </w:r>
      <w:r>
        <w:t xml:space="preserve">   Privileged    </w:t>
      </w:r>
      <w:r>
        <w:t xml:space="preserve">   Legitimize    </w:t>
      </w:r>
      <w:r>
        <w:t xml:space="preserve">   Bureaucrat    </w:t>
      </w:r>
      <w:r>
        <w:t xml:space="preserve">   Theocracy    </w:t>
      </w:r>
      <w:r>
        <w:t xml:space="preserve">   Aristocracy    </w:t>
      </w:r>
      <w:r>
        <w:t xml:space="preserve">   Indomitable    </w:t>
      </w:r>
      <w:r>
        <w:t xml:space="preserve">   Domineering    </w:t>
      </w:r>
      <w:r>
        <w:t xml:space="preserve">   Predominate    </w:t>
      </w:r>
      <w:r>
        <w:t xml:space="preserve">   Conjure    </w:t>
      </w:r>
      <w:r>
        <w:t xml:space="preserve">   Abjure    </w:t>
      </w:r>
      <w:r>
        <w:t xml:space="preserve">   Perjury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11 Vocab</dc:title>
  <dcterms:created xsi:type="dcterms:W3CDTF">2021-10-11T20:24:52Z</dcterms:created>
  <dcterms:modified xsi:type="dcterms:W3CDTF">2021-10-11T20:24:52Z</dcterms:modified>
</cp:coreProperties>
</file>