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11 Vocab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novel, first published serially, by Harriet Beecher Stowe; it paints a grim picture of life under slavery.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laws, passed in the midst of fierce wrangling between groups favoring slavery and groups opposing it, that attempted to give something to both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 passed in 1854 that created the Kansa and Nebraska territories and abolished the Missouri compromise by allowing settlers to determine whether slavery would be allowed in the new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, murder of five men from a proslavery settlement on Pottawatomie Creek,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excessive regard for sectional or local interests; regional or local spirit, prejudice,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 of Congress (1820) by which Missouri was admitted as a slave state, Maine as a free state, and slavery was prohibited in the Louisiana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law passed as part of the compromise of 1850 which provided southern slaveholders with legal weapons to capture slaves who had escaped to the free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former u.s. political party (1848-56) that opposed the extention of slavery in the territories not amitted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nation existing from 1861-1865, consisting of the eleven Southern states who sought independence from the United States of America over the issue of slavery and states'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proposal made in 1846 to prohibit slavery in the territory added to the united states as a result of the Mexican-American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idea that the government authority comes from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two main political parties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withdraw formally from an alliance, federation, or association, as from a political union, a religious organization,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11 Vocab Part 1</dc:title>
  <dcterms:created xsi:type="dcterms:W3CDTF">2021-10-11T20:24:35Z</dcterms:created>
  <dcterms:modified xsi:type="dcterms:W3CDTF">2021-10-11T20:24:35Z</dcterms:modified>
</cp:coreProperties>
</file>