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delay (an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someone healthy or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part with;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involved in a situation and try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moderately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judge or decide the quality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accept something that you may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decline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Vocabulary</dc:title>
  <dcterms:created xsi:type="dcterms:W3CDTF">2021-10-11T20:24:43Z</dcterms:created>
  <dcterms:modified xsi:type="dcterms:W3CDTF">2021-10-11T20:24:43Z</dcterms:modified>
</cp:coreProperties>
</file>