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11 Vocabulary: Virtual Reality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higher the bandwith, the quicker you can ____________large files.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a really good computer ____________in our school allowing us to share information easily.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a good idea to choose a ___________name which reflects your website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company's ____________________communicates information over the internet to the online customer.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only ever buy goods online that the company is able tp _____________within two days.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Google is a multinational _________________________.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computer experts believe you should always _____________your files.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this programme, I can have a ____________tour of the Eiffel Tower without leaving my home,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 to ________the internet looking for the latest news.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inbox was full of ____________this morning. It took me ages to delete it all!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want to work for an internet giant when I'm older: imagine all the _________!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email was definitely a __________; I hope nobody was tricked by it and revealed their personal information.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11 Vocabulary: Virtual Reality</dc:title>
  <dcterms:created xsi:type="dcterms:W3CDTF">2021-10-11T20:24:19Z</dcterms:created>
  <dcterms:modified xsi:type="dcterms:W3CDTF">2021-10-11T20:24:19Z</dcterms:modified>
</cp:coreProperties>
</file>