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experiment in which only one variable, the manipulated variable, is deliberately changed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universe beyond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variable that changes in response to a change in the manipulated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knowledge about the natural world and the methods used to find that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matter and energy and the interactions between the two through forces and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variable that cause a change in another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experiment in which only one variable, the manipulated variable, is deliberately changed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well tested explanation for a set of observations or experimental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scientific knowledge to solve practical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 obtained through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proposed answer to a question.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cause a change in another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obtained through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origin, history, and structure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that changes in response to a change in the manipulated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plan used for gathering, organizing, and communicating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life and life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 tested explanation for a set of observations or experimental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composition, structure, properties, and reactions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proposed answer to a question.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</dc:title>
  <dcterms:created xsi:type="dcterms:W3CDTF">2021-10-11T20:24:37Z</dcterms:created>
  <dcterms:modified xsi:type="dcterms:W3CDTF">2021-10-11T20:24:37Z</dcterms:modified>
</cp:coreProperties>
</file>