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12 Cross Word - Fariah Sultana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population beyond urban or city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claimed by American presidents to refuse to provide info to other branches of federal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 initiated under Johnson which provided for early childhood education for disadvantaged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Muslim minister and civil rights activist who held that equality could only come in a separate black state within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bringing together blacks and whites in American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Johnson's domestic plan for transforming America during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civil rights leader who based his movement for equality on philosophy of non-violent civil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legislation aimed a prohibiting discrimination in sale, mortgage or rental opportunities for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aid given for paying of debt related to food, rent, heat, tuition or other costs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Indians who were using land prior to immigration patters of earliest settlers in 1607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Non-violent opposition to a gov't policy or law by refusal to comply with it on basis of one's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MLK's writing while in prison that articulately outlined his anti-segregationist civil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construct of beliefs that promote marriage, attendance at religious services, obedience to authority and strong family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1956 law that appropriated billions of dollars to build highways linking cities across the US. Excise tax on gasoline was implemented to pay for this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racial separation by legal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supporting interests of policies of any one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African-American major league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guaranteed to citizens of the US by the Constitution and by laws of the nation and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about women's rights movement, written by Betty Friedan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Organization for Women, established by Betty Friedan in 1966, aim was to assist women in gaining legal, economic, and social equality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Cross Word - Fariah Sultana</dc:title>
  <dcterms:created xsi:type="dcterms:W3CDTF">2021-10-11T20:24:42Z</dcterms:created>
  <dcterms:modified xsi:type="dcterms:W3CDTF">2021-10-11T20:24:42Z</dcterms:modified>
</cp:coreProperties>
</file>