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records of arrest, put in holding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tep in the Juvenile justice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crime (murder)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is detained and read their Miranda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offense that would not be a crime if committed by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of GA's Courts of Appeal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robbery, vandalism, DUI, drug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Felonies that are punishable by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serious crime (shop lifting, battery)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accused of committing the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Crossword Puzzle</dc:title>
  <dcterms:created xsi:type="dcterms:W3CDTF">2021-10-11T20:23:26Z</dcterms:created>
  <dcterms:modified xsi:type="dcterms:W3CDTF">2021-10-11T20:23:26Z</dcterms:modified>
</cp:coreProperties>
</file>