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12 Greek and Latin Roots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place different things together to create an interesting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beyond what is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 together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bad to be corrected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uncover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line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possesses a lot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or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Greek and Latin Roots Vocabulary</dc:title>
  <dcterms:created xsi:type="dcterms:W3CDTF">2021-10-11T20:24:00Z</dcterms:created>
  <dcterms:modified xsi:type="dcterms:W3CDTF">2021-10-11T20:24:00Z</dcterms:modified>
</cp:coreProperties>
</file>