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12 Level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huge appetite, greedy; excessively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lack of seriousness about things that should be treated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sick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formally give up an office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injure or destroy the appearance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hold much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designed to 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managed or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burn or eat away by chemical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filled to overflowing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Level C</dc:title>
  <dcterms:created xsi:type="dcterms:W3CDTF">2021-10-11T20:23:28Z</dcterms:created>
  <dcterms:modified xsi:type="dcterms:W3CDTF">2021-10-11T20:23:28Z</dcterms:modified>
</cp:coreProperties>
</file>