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12 - The Robot Syllable with Arthur Ar and Orvil 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sharp point on  wires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Grades are sent home on these cards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is from the _______Pole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can't remember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stay in school you will become very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you arrange or rearrange items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 members ______in a parade.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hurt, which we do not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number comes after 39.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When it is raining and thundering outside we are having one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12 - The Robot Syllable with Arthur Ar and Orvil Or</dc:title>
  <dcterms:created xsi:type="dcterms:W3CDTF">2021-10-11T20:24:56Z</dcterms:created>
  <dcterms:modified xsi:type="dcterms:W3CDTF">2021-10-11T20:24:56Z</dcterms:modified>
</cp:coreProperties>
</file>