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12    Vocab Contract 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instrument,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consult, talk over, exchange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harsh, shrill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set aside for a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stop short and refuse to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done in a way so as not to be seen or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grow vigorously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possessing or acting with bravery or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thorough,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closely and firmly packed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beyond question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great to be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planned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taken to destroy something or to prevent it from working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tall, strong,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enormous size, strength, power, or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kidnap, carry of by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   Vocab Contract   Crossword Puzzle</dc:title>
  <dcterms:created xsi:type="dcterms:W3CDTF">2021-10-11T20:24:16Z</dcterms:created>
  <dcterms:modified xsi:type="dcterms:W3CDTF">2021-10-11T20:24:16Z</dcterms:modified>
</cp:coreProperties>
</file>