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12 Vocabulary</w:t>
      </w:r>
    </w:p>
    <w:p>
      <w:pPr>
        <w:pStyle w:val="Questions"/>
      </w:pPr>
      <w:r>
        <w:t xml:space="preserve">1. beagndas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aemmichol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eors eulmsc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bnusunr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aehhdaec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hougc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oimsinan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hatbre itmns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nahigvs cmear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dcmaoitnie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ipna cdneeimi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anieoatnixm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eabmucaln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acwlheheir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ooebsdtlt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setpehtscoo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dyroepse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dntaaci taeltsb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aenoddotr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ttnemino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Vocabulary</dc:title>
  <dcterms:created xsi:type="dcterms:W3CDTF">2021-10-12T20:40:35Z</dcterms:created>
  <dcterms:modified xsi:type="dcterms:W3CDTF">2021-10-12T20:40:35Z</dcterms:modified>
</cp:coreProperties>
</file>