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I do for a cough?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I do for a bad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I do for a backache?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I do for insomnia?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I do for toothache?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I do for an insect bite?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I do for a sore throat?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I do for a headache?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I do for red and itchy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I do for a fever?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Vocabulary</dc:title>
  <dcterms:created xsi:type="dcterms:W3CDTF">2021-10-12T20:34:59Z</dcterms:created>
  <dcterms:modified xsi:type="dcterms:W3CDTF">2021-10-12T20:34:59Z</dcterms:modified>
</cp:coreProperties>
</file>