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 Vocabulary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combining African Americans with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 American male to attend 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failed movement that led to many jailed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appointed the most African Americans to state boards and commissions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mayor of Atlanta that brought many professional sports teams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Ellis Arnall abolished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that led to the Surpreme Court ruling that separate-but-equal schools were unconstitutional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Atlanta an aviation hub for the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mentored many students, including MLK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keeping blacks from voting in the southern states through use of registration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"Three Governor's Controversy" was caused by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Atlanta's first black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Georgia's voting age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Vocabulary Fun</dc:title>
  <dcterms:created xsi:type="dcterms:W3CDTF">2021-10-12T20:34:12Z</dcterms:created>
  <dcterms:modified xsi:type="dcterms:W3CDTF">2021-10-12T20:34:12Z</dcterms:modified>
</cp:coreProperties>
</file>