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Rupture of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an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Narrowing of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the ilium and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three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bind or tie with a ligature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Veins of the heart, which drain blood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perforation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Surgical creation of an opening between the gallbladder and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removal of a calculus from the ureter by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disease of the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Hardening and thickening of the arteries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skilled in the treatment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fungus disease of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crushing of the fetal head to facilitate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Incision through the muscular coat of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Tumor of the thyroid; goiter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With, or pertaining to, both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fixation of a displaced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pelvic portion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Surgical creation of an opening between two parts of the ileum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Destruction of spleen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</dc:title>
  <dcterms:created xsi:type="dcterms:W3CDTF">2021-10-11T20:24:22Z</dcterms:created>
  <dcterms:modified xsi:type="dcterms:W3CDTF">2021-10-11T20:24:22Z</dcterms:modified>
</cp:coreProperties>
</file>