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takes precedence over another, or is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follow or chase with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thing up as the situation goes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escape from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impure or unclean by contact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and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control something to one's advantage, or by using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 or invent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protect from loss; to use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like someone or something else, especially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weight or an emotional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get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removed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time away from any duties</w:t>
            </w:r>
          </w:p>
        </w:tc>
      </w:tr>
    </w:tbl>
    <w:p>
      <w:pPr>
        <w:pStyle w:val="WordBankMedium"/>
      </w:pPr>
      <w:r>
        <w:t xml:space="preserve">   burden    </w:t>
      </w:r>
      <w:r>
        <w:t xml:space="preserve">   contaminate    </w:t>
      </w:r>
      <w:r>
        <w:t xml:space="preserve">   retrieve    </w:t>
      </w:r>
      <w:r>
        <w:t xml:space="preserve">   likeness    </w:t>
      </w:r>
      <w:r>
        <w:t xml:space="preserve">   elude    </w:t>
      </w:r>
      <w:r>
        <w:t xml:space="preserve">   extinct    </w:t>
      </w:r>
      <w:r>
        <w:t xml:space="preserve">   manipulate    </w:t>
      </w:r>
      <w:r>
        <w:t xml:space="preserve">   priority    </w:t>
      </w:r>
      <w:r>
        <w:t xml:space="preserve">   conserve    </w:t>
      </w:r>
      <w:r>
        <w:t xml:space="preserve">   formulate    </w:t>
      </w:r>
      <w:r>
        <w:t xml:space="preserve">   improvise    </w:t>
      </w:r>
      <w:r>
        <w:t xml:space="preserve">   leisure    </w:t>
      </w:r>
      <w:r>
        <w:t xml:space="preserve">   resolute    </w:t>
      </w:r>
      <w:r>
        <w:t xml:space="preserve">   pursue    </w:t>
      </w:r>
      <w:r>
        <w:t xml:space="preserve">   minute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vocabulary </dc:title>
  <dcterms:created xsi:type="dcterms:W3CDTF">2021-10-12T20:34:57Z</dcterms:created>
  <dcterms:modified xsi:type="dcterms:W3CDTF">2021-10-12T20:34:57Z</dcterms:modified>
</cp:coreProperties>
</file>