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1,2,and 3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between each contour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connecting points of equal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gas portion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how close or compact the molecules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using your five senses to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gas pockets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by the crystallization of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from other rocks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altitude is equal to someones latitude in the northern hemisphere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powdered form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true shape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run up and down, but measures east and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solid land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from sediments by compaction and cementation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solid, naturally occurring, inorganic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liquid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north and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flat sides on a mineral,mineral breaks along planes of weak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making an educated guess based on your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that are closer together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not a good way to identify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set of circles inside circles indicates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1,2,and 3 Facts</dc:title>
  <dcterms:created xsi:type="dcterms:W3CDTF">2021-10-11T20:23:18Z</dcterms:created>
  <dcterms:modified xsi:type="dcterms:W3CDTF">2021-10-11T20:23:18Z</dcterms:modified>
</cp:coreProperties>
</file>