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Acquit    </w:t>
      </w:r>
      <w:r>
        <w:t xml:space="preserve">   Exhaust    </w:t>
      </w:r>
      <w:r>
        <w:t xml:space="preserve">   Emblem    </w:t>
      </w:r>
      <w:r>
        <w:t xml:space="preserve">   Jockey    </w:t>
      </w:r>
      <w:r>
        <w:t xml:space="preserve">   Scheme    </w:t>
      </w:r>
      <w:r>
        <w:t xml:space="preserve">   Ornament    </w:t>
      </w:r>
      <w:r>
        <w:t xml:space="preserve">   Orchard    </w:t>
      </w:r>
      <w:r>
        <w:t xml:space="preserve">   Orchid    </w:t>
      </w:r>
      <w:r>
        <w:t xml:space="preserve">   Exploit    </w:t>
      </w:r>
      <w:r>
        <w:t xml:space="preserve">   Cello    </w:t>
      </w:r>
      <w:r>
        <w:t xml:space="preserve">   Awesome    </w:t>
      </w:r>
      <w:r>
        <w:t xml:space="preserve">   Awkward    </w:t>
      </w:r>
      <w:r>
        <w:t xml:space="preserve">   Quarry    </w:t>
      </w:r>
      <w:r>
        <w:t xml:space="preserve">   Author    </w:t>
      </w:r>
      <w:r>
        <w:t xml:space="preserve">   Squawk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13</dc:title>
  <dcterms:created xsi:type="dcterms:W3CDTF">2021-10-11T20:25:05Z</dcterms:created>
  <dcterms:modified xsi:type="dcterms:W3CDTF">2021-10-11T20:25:05Z</dcterms:modified>
</cp:coreProperties>
</file>