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13 Crossword - Fariah Sultana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industry that relies on advanced machinery that uses computers, automated robotics, or other tech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of negotiation between different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separation between w. Europe and communist e. Europe, defined by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stating that US would defend Middle East nations against Soviet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related to Senator McCarthy who led search for communists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given to relations between US and USSR after WWII, characterized by tensions and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alliance of nations established for purpose of mutual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police action undertaken by US in attempt to prevent invasion of S Korea by 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 emphasized during Vietnam War years that when one Asian nation fell to communism, others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longest war where US was involved, fought in se Asia, massive buildup of troops until it ended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of warfare where small groups use a hide, hit quickly, and hide again tactic to create havoc on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agreements established between nations to provide military assistance to each other in face of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Americans feared growth of communism; led to tests of civil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among delegates from 50 nations that created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policy following WWII to prevent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peacekeeping organization;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 up of military weapons between US and USSR during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related with interrelationships or interdependent nature of economics and politics between nations thru-out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of economic assistance and recovery for w. Europe by General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diplomatic policies and position taken by nation toward other nations regarding political or economic relations, insuring protection of self-interest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 Crossword - Fariah Sultana</dc:title>
  <dcterms:created xsi:type="dcterms:W3CDTF">2021-10-11T20:25:07Z</dcterms:created>
  <dcterms:modified xsi:type="dcterms:W3CDTF">2021-10-11T20:25:07Z</dcterms:modified>
</cp:coreProperties>
</file>