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13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of unconcerned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represent or symbolize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of a fact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of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of unworldly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on view or portrayal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unimportant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extremely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disoriented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of proactive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of disrespected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belong naturally </w:t>
            </w:r>
          </w:p>
        </w:tc>
      </w:tr>
    </w:tbl>
    <w:p>
      <w:pPr>
        <w:pStyle w:val="WordBankMedium"/>
      </w:pPr>
      <w:r>
        <w:t xml:space="preserve">   Nonchalant     </w:t>
      </w:r>
      <w:r>
        <w:t xml:space="preserve">   Parched    </w:t>
      </w:r>
      <w:r>
        <w:t xml:space="preserve">   Thesis     </w:t>
      </w:r>
      <w:r>
        <w:t xml:space="preserve">   Procrastinate     </w:t>
      </w:r>
      <w:r>
        <w:t xml:space="preserve">   Surreptitious     </w:t>
      </w:r>
      <w:r>
        <w:t xml:space="preserve">   Emphasis     </w:t>
      </w:r>
      <w:r>
        <w:t xml:space="preserve">   Subterranean    </w:t>
      </w:r>
      <w:r>
        <w:t xml:space="preserve">   Embody     </w:t>
      </w:r>
      <w:r>
        <w:t xml:space="preserve">   Stupor     </w:t>
      </w:r>
      <w:r>
        <w:t xml:space="preserve">   Conjecture     </w:t>
      </w:r>
      <w:r>
        <w:t xml:space="preserve">   Bias     </w:t>
      </w:r>
      <w:r>
        <w:t xml:space="preserve">   Intrinsic     </w:t>
      </w:r>
      <w:r>
        <w:t xml:space="preserve">   Venerable     </w:t>
      </w:r>
      <w:r>
        <w:t xml:space="preserve">   Interpretation     </w:t>
      </w:r>
      <w:r>
        <w:t xml:space="preserve">   Telluric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13 Crossword Puzzle </dc:title>
  <dcterms:created xsi:type="dcterms:W3CDTF">2021-10-11T20:25:03Z</dcterms:created>
  <dcterms:modified xsi:type="dcterms:W3CDTF">2021-10-11T20:25:03Z</dcterms:modified>
</cp:coreProperties>
</file>