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13: Substance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the most prevalent amphetamines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psychotherapeutic drug that acts as central nervous system depressant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specific marijuana is considered to be _____ and are termed K-2 and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Benzo's, hydros and muscle relaxants are classified as what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correct terminology for "xanny's"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drugs for other reasons then what they were prescribed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short term for this drug is "meth"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slang word to describe "club drug"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derivative of opium; injected primarily through veins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widely used illicit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drug used for a blunt?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#2 ranked threat by DEA field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 resulted in over 200 synthetic narcotic deaths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widely used hallucinogen within the larger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habitual taking of illegal or addictive drugs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13: Substance Abuse </dc:title>
  <dcterms:created xsi:type="dcterms:W3CDTF">2021-10-11T20:25:21Z</dcterms:created>
  <dcterms:modified xsi:type="dcterms:W3CDTF">2021-10-11T20:25:21Z</dcterms:modified>
</cp:coreProperties>
</file>