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13 :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fluid-filled tubes used by echinoderms in locomotion and feeding and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stage of gradual metamorphosis that usually resembles the adult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echinoderms characterized by five arms extending from a central disk (also called a star fish)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organs that exchange oxygen and carbon dioxide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hind/back section of an arthropods body that contains its reproductive organs and part of its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 in which blood is not always contained within a network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organism that obtains energy by eating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flexible ribbon of tiny teeth in mollusks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extensions of echinoderms water vascular system that stick out from the body and function in movement and obtaining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of shedding an outgrown exoskeleton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branch of biology concerned with the relations between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external skeleton; tough external covering that protects and supports the body of many invertebrates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mollusk that has two shells held together by hinges and strong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arthropod with three body sections, six legs, one pair of antennae, and usually one or two pairs of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internal skeleton or supporting framework in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ocean-dwelling mollusk whose foot is adapted as tentacles that surround its mouth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plant-eating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invertebrate having jointed limbs and a segmented body with an exoskeleton made of chitin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arthropod that has two or three body sections, five or more pairs of legs, and two pairs of antennae; lives in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metamorphosis in which an egg hatches into a nymph that resembles an adult, and which has no distinctly different larval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transformation of a larva into an adult that looks very different, and often functions very differently in its environment, than the larva.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arthropod with two body sections, four pairs of legs, and no antennae (includes spiders, scorpions, mites, ticks)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natural predators, pathogens, or competitors to regulate pest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transformation of a larva into an adult that occurs in some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used to kill pests (as rodents or insects)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animal that carries pollen from one plant to another of the same species, enabling plants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radially symmetrical invertebrate that lives on the ocean floor and has a spiny internal skeleton; member of a group of marine invertebrates that includes sea urchins and sea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invertebrate with a soft, unsegmented body; most are protected by a hard outer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 of a group of mollusks that includes snails and slugs; a mollusk with a single shell or no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middle part of an insect's body that bears the wings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stage of complete metamorphosis in which an insect changes from larva to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consumer that eats only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series of steps in which organisms transfer energy by eating and being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appendage attached to the head that contains sense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13 : Vocab</dc:title>
  <dcterms:created xsi:type="dcterms:W3CDTF">2021-10-11T20:24:11Z</dcterms:created>
  <dcterms:modified xsi:type="dcterms:W3CDTF">2021-10-11T20:24:11Z</dcterms:modified>
</cp:coreProperties>
</file>