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1-3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on, stopping without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from one form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tussle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strong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violent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refuse or accept, agree to, believe, or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safe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off until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or begin alone; begin only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stray off or trail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or outspoken in a good-natured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defend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foul up, goof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rules over a kingdom or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clever judgement and practical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former member of the armed forces; an experienced person </w:t>
            </w:r>
          </w:p>
        </w:tc>
      </w:tr>
    </w:tbl>
    <w:p>
      <w:pPr>
        <w:pStyle w:val="WordBankMedium"/>
      </w:pPr>
      <w:r>
        <w:t xml:space="preserve">   reject    </w:t>
      </w:r>
      <w:r>
        <w:t xml:space="preserve">   scuffle     </w:t>
      </w:r>
      <w:r>
        <w:t xml:space="preserve">   continuous    </w:t>
      </w:r>
      <w:r>
        <w:t xml:space="preserve">   blunder    </w:t>
      </w:r>
      <w:r>
        <w:t xml:space="preserve">   veteran    </w:t>
      </w:r>
      <w:r>
        <w:t xml:space="preserve">   cancel    </w:t>
      </w:r>
      <w:r>
        <w:t xml:space="preserve">   solitary    </w:t>
      </w:r>
      <w:r>
        <w:t xml:space="preserve">   assault     </w:t>
      </w:r>
      <w:r>
        <w:t xml:space="preserve">   impressive     </w:t>
      </w:r>
      <w:r>
        <w:t xml:space="preserve">   convert    </w:t>
      </w:r>
      <w:r>
        <w:t xml:space="preserve">   shrewd    </w:t>
      </w:r>
      <w:r>
        <w:t xml:space="preserve">   justify    </w:t>
      </w:r>
      <w:r>
        <w:t xml:space="preserve">   productive    </w:t>
      </w:r>
      <w:r>
        <w:t xml:space="preserve">   monarch     </w:t>
      </w:r>
      <w:r>
        <w:t xml:space="preserve">   postpone     </w:t>
      </w:r>
      <w:r>
        <w:t xml:space="preserve">   straggle     </w:t>
      </w:r>
      <w:r>
        <w:t xml:space="preserve">   bluff    </w:t>
      </w:r>
      <w:r>
        <w:t xml:space="preserve">   haven     </w:t>
      </w:r>
      <w:r>
        <w:t xml:space="preserve">   consist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1-3 crossword Puzzel</dc:title>
  <dcterms:created xsi:type="dcterms:W3CDTF">2021-10-11T20:23:21Z</dcterms:created>
  <dcterms:modified xsi:type="dcterms:W3CDTF">2021-10-11T20:23:21Z</dcterms:modified>
</cp:coreProperties>
</file>