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14 Circle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Called    </w:t>
      </w:r>
      <w:r>
        <w:t xml:space="preserve">   Little    </w:t>
      </w:r>
      <w:r>
        <w:t xml:space="preserve">   Play    </w:t>
      </w:r>
      <w:r>
        <w:t xml:space="preserve">   Like    </w:t>
      </w:r>
      <w:r>
        <w:t xml:space="preserve">   All    </w:t>
      </w:r>
      <w:r>
        <w:t xml:space="preserve">   Well    </w:t>
      </w:r>
      <w:r>
        <w:t xml:space="preserve">   Will    </w:t>
      </w:r>
      <w:r>
        <w:t xml:space="preserve">   Live    </w:t>
      </w:r>
      <w:r>
        <w:t xml:space="preserve">   Look    </w:t>
      </w:r>
      <w:r>
        <w:t xml:space="preserve">   Fell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14 Circle </dc:title>
  <dcterms:created xsi:type="dcterms:W3CDTF">2021-10-11T20:25:18Z</dcterms:created>
  <dcterms:modified xsi:type="dcterms:W3CDTF">2021-10-11T20:25:18Z</dcterms:modified>
</cp:coreProperties>
</file>