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1-4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Sense of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Greenery; fresh and ripe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brilliantly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pretend to be sick to avoid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Green; lush with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or unnatural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Negative;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typical, ideal, or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fill with horror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Lacking color;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 of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and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Violating moral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sin or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Unimportant; insignificant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of maliciously; insult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Enraged;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properly 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cancel the effect of; nullify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attack/mock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to diminish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Frankness or sincerity of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1-4 Vocabulary Review</dc:title>
  <dcterms:created xsi:type="dcterms:W3CDTF">2021-10-11T20:23:12Z</dcterms:created>
  <dcterms:modified xsi:type="dcterms:W3CDTF">2021-10-11T20:23:12Z</dcterms:modified>
</cp:coreProperties>
</file>