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14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distinct period of time,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gentle, soothing, mild; lacking interest or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search or examine thoroughly; to rob, plunder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stronger, larger, greater, louder, or the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person's relatives; a family relationship; related by blood; like, similar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temporary peace, halt in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blot out completely, destroy utterly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please, satisfy; to indulge or humor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decorative recess in a wall; a suitable place or position for a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exceedingly great, inexhaustible, without limit, endless; an incalculable number, the concept of infinity; a name for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appearing ready to collapse, loose and shaky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easily made angry, hot-tempered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unthinking routine or repetition, a fixed or mechanical way of doing something; based on a mechanical routine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haughty, too conviced of one's own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drift apart or become unfriendly; to cause such a separation; to remove or keep at a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deny interest in or connection with; to give up all claim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innocent, unsophisticated, showing lack of worldly knowledge and experience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14 Vocabulary Words</dc:title>
  <dcterms:created xsi:type="dcterms:W3CDTF">2021-10-11T20:25:22Z</dcterms:created>
  <dcterms:modified xsi:type="dcterms:W3CDTF">2021-10-11T20:25:22Z</dcterms:modified>
</cp:coreProperties>
</file>