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goes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defeat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fill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desire greatly: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persistent in effort; stubbornly tenacious: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unbaised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likeness, appearance, or semblance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flashy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related by blood; having similar qualities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swindler deceiver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nourishing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imitate in a servile or unthinking way; 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in length; become longer; to extend the length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about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most parts of the world; having many fields of interest; of worldwide scope; 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or firm belief: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entertainment marking a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appreciation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rule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unnaturally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physical ailment; a cause of pain or trouble; misfortune</w:t>
            </w:r>
          </w:p>
        </w:tc>
      </w:tr>
    </w:tbl>
    <w:p>
      <w:pPr>
        <w:pStyle w:val="WordBankLarge"/>
      </w:pPr>
      <w:r>
        <w:t xml:space="preserve">   affliction    </w:t>
      </w:r>
      <w:r>
        <w:t xml:space="preserve">   akin    </w:t>
      </w:r>
      <w:r>
        <w:t xml:space="preserve">   cosmopolitan    </w:t>
      </w:r>
      <w:r>
        <w:t xml:space="preserve">   elongate    </w:t>
      </w:r>
      <w:r>
        <w:t xml:space="preserve">   gala    </w:t>
      </w:r>
      <w:r>
        <w:t xml:space="preserve">   gaudy    </w:t>
      </w:r>
      <w:r>
        <w:t xml:space="preserve">   gratitude     </w:t>
      </w:r>
      <w:r>
        <w:t xml:space="preserve">   heed    </w:t>
      </w:r>
      <w:r>
        <w:t xml:space="preserve">   hoax    </w:t>
      </w:r>
      <w:r>
        <w:t xml:space="preserve">   impartial    </w:t>
      </w:r>
      <w:r>
        <w:t xml:space="preserve">   impostor    </w:t>
      </w:r>
      <w:r>
        <w:t xml:space="preserve">   inflate    </w:t>
      </w:r>
      <w:r>
        <w:t xml:space="preserve">   meager    </w:t>
      </w:r>
      <w:r>
        <w:t xml:space="preserve">   meditate    </w:t>
      </w:r>
      <w:r>
        <w:t xml:space="preserve">   nutritious    </w:t>
      </w:r>
      <w:r>
        <w:t xml:space="preserve">   oppress    </w:t>
      </w:r>
      <w:r>
        <w:t xml:space="preserve">   pedestrian    </w:t>
      </w:r>
      <w:r>
        <w:t xml:space="preserve">   transmit    </w:t>
      </w:r>
      <w:r>
        <w:t xml:space="preserve">   vanquish    </w:t>
      </w:r>
      <w:r>
        <w:t xml:space="preserve">   wan    </w:t>
      </w:r>
      <w:r>
        <w:t xml:space="preserve">   mimic    </w:t>
      </w:r>
      <w:r>
        <w:t xml:space="preserve">   conviction    </w:t>
      </w:r>
      <w:r>
        <w:t xml:space="preserve">   doggedly    </w:t>
      </w:r>
      <w:r>
        <w:t xml:space="preserve">   fiend    </w:t>
      </w:r>
      <w:r>
        <w:t xml:space="preserve">   resemblance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14 crossword Puzzle</dc:title>
  <dcterms:created xsi:type="dcterms:W3CDTF">2021-10-11T20:25:16Z</dcterms:created>
  <dcterms:modified xsi:type="dcterms:W3CDTF">2021-10-11T20:25:16Z</dcterms:modified>
</cp:coreProperties>
</file>