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or series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amount of a commodity officially allowed to each person during a time of shortage, as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or demonstrate that (something) is true, accurate, or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and drink regarded as a source of strength;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(someone) to become motionless with horror, wonder,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gentle;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fit to be eaten (often used to contrast with unpalatable or poisonous examples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 (something) in its original or existing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with sudden involuntary pauses and a tendency to repeat the initial letters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humorous or malicious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or express sincere regret or remorse about one's wrongdoing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reverential respect mixed with fear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determined by, relating to, or resembling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sensation of whirling and a tendency to fall or stagger; dizzy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1-5</dc:title>
  <dcterms:created xsi:type="dcterms:W3CDTF">2021-10-11T20:22:17Z</dcterms:created>
  <dcterms:modified xsi:type="dcterms:W3CDTF">2021-10-11T20:22:17Z</dcterms:modified>
</cp:coreProperties>
</file>