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1-5 Crossword(Part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distribution (of opinions) that shows little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pronounces an individual guilty of a crime without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legal precedents derived from previous judicial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freedoms guaranteed to individuals taking the form of restraint on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ending of authorized segregation, or separation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Action that expresses allegiance to government and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Segregation that is not the result of government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press and speech clauses of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implication that people choose what benefits them personally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obligation of the parties to a contract to carry out its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collected attitudes of citizens concerning a given issue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complex process by which people acquire their political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imposed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vote. Also called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of eligible citizens ho actually vote in a given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law that declares an action to be criminal after it has been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censorship before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leaders who follow news on specific policy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defendants admission of guilt in exchange for a less severe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court case that involves a private dispute arising from such matters as accidents, contractual obligations and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election on a policy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vote. Also called the franchise.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for removing an elected official from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1-5 Crossword(Part 2)</dc:title>
  <dcterms:created xsi:type="dcterms:W3CDTF">2021-10-11T20:23:28Z</dcterms:created>
  <dcterms:modified xsi:type="dcterms:W3CDTF">2021-10-11T20:23:28Z</dcterms:modified>
</cp:coreProperties>
</file>