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15 -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apples     </w:t>
      </w:r>
      <w:r>
        <w:t xml:space="preserve">   bananas     </w:t>
      </w:r>
      <w:r>
        <w:t xml:space="preserve">   broccoli     </w:t>
      </w:r>
      <w:r>
        <w:t xml:space="preserve">   carrots     </w:t>
      </w:r>
      <w:r>
        <w:t xml:space="preserve">   cherries     </w:t>
      </w:r>
      <w:r>
        <w:t xml:space="preserve">   corn     </w:t>
      </w:r>
      <w:r>
        <w:t xml:space="preserve">   grapes     </w:t>
      </w:r>
      <w:r>
        <w:t xml:space="preserve">   green beans     </w:t>
      </w:r>
      <w:r>
        <w:t xml:space="preserve">   lemons     </w:t>
      </w:r>
      <w:r>
        <w:t xml:space="preserve">   lettuce     </w:t>
      </w:r>
      <w:r>
        <w:t xml:space="preserve">   onions     </w:t>
      </w:r>
      <w:r>
        <w:t xml:space="preserve">   oranges     </w:t>
      </w:r>
      <w:r>
        <w:t xml:space="preserve">   peaches     </w:t>
      </w:r>
      <w:r>
        <w:t xml:space="preserve">   pears     </w:t>
      </w:r>
      <w:r>
        <w:t xml:space="preserve">   peas     </w:t>
      </w:r>
      <w:r>
        <w:t xml:space="preserve">   pineapples     </w:t>
      </w:r>
      <w:r>
        <w:t xml:space="preserve">   potatoes     </w:t>
      </w:r>
      <w:r>
        <w:t xml:space="preserve">   strawberries     </w:t>
      </w:r>
      <w:r>
        <w:t xml:space="preserve">   tomatoes     </w:t>
      </w:r>
      <w:r>
        <w:t xml:space="preserve">   watermelon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15 - Fruits and Vegetables</dc:title>
  <dcterms:created xsi:type="dcterms:W3CDTF">2021-10-11T20:25:40Z</dcterms:created>
  <dcterms:modified xsi:type="dcterms:W3CDTF">2021-10-11T20:25:40Z</dcterms:modified>
</cp:coreProperties>
</file>