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15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twice an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award given for sporting events and honorable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absorbent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specific kind of object,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soaring bird, the national animal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cylinder of wax that is burned to give off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brother of your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heading of a book or article, the first thing you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cows on a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doing something wrong results in getting in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exact replica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hard, easy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five-cent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fight between two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material, can be made of iron, silver, and copper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to grab 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last,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container you can drink out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15 Spelling Words</dc:title>
  <dcterms:created xsi:type="dcterms:W3CDTF">2021-10-11T20:26:09Z</dcterms:created>
  <dcterms:modified xsi:type="dcterms:W3CDTF">2021-10-11T20:26:09Z</dcterms:modified>
</cp:coreProperties>
</file>