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15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perform the duties of an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outcry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lawful, 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store up,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marry, fun, gaiety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official, coming from a source that calls for obedience or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shrewd; wise in a keen, practical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ruler who oppresses his or her subjects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inclined to believe the worst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formal custom or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argue in a petty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get along together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state of financial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ones business to regular as a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bear up under difficult conditions or harsh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favoring one side over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slightly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bitter, long-term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in full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Vocab </dc:title>
  <dcterms:created xsi:type="dcterms:W3CDTF">2021-10-11T20:25:52Z</dcterms:created>
  <dcterms:modified xsi:type="dcterms:W3CDTF">2021-10-11T20:25:52Z</dcterms:modified>
</cp:coreProperties>
</file>